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0" w:rsidRDefault="00423630" w:rsidP="00661B81">
      <w:pPr>
        <w:pStyle w:val="a9"/>
        <w:ind w:firstLine="709"/>
        <w:rPr>
          <w:rFonts w:ascii="Arial" w:hAnsi="Arial" w:cs="Arial"/>
          <w:b/>
          <w:sz w:val="26"/>
          <w:szCs w:val="26"/>
        </w:rPr>
      </w:pPr>
    </w:p>
    <w:p w:rsidR="00661B81" w:rsidRPr="00AD70D1" w:rsidRDefault="00661B81" w:rsidP="00661B81">
      <w:pPr>
        <w:pStyle w:val="a9"/>
        <w:ind w:firstLine="709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КАЛУЖСКАЯ ОБЛАСТЬ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РАЙОННОЕ СОБРАНИЕ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РЕШЕНИЕ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Pr="000127B2" w:rsidRDefault="00661B81" w:rsidP="00661B81">
      <w:pPr>
        <w:ind w:left="-540" w:right="-185" w:firstLine="720"/>
        <w:jc w:val="both"/>
        <w:rPr>
          <w:rFonts w:ascii="Arial" w:hAnsi="Arial" w:cs="Arial"/>
          <w:sz w:val="22"/>
          <w:szCs w:val="22"/>
        </w:rPr>
      </w:pPr>
    </w:p>
    <w:p w:rsidR="00661B81" w:rsidRDefault="00186B2F" w:rsidP="00661B81">
      <w:pPr>
        <w:ind w:left="-426" w:right="-1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61B81" w:rsidRPr="005641C7">
        <w:rPr>
          <w:rFonts w:ascii="Arial" w:hAnsi="Arial" w:cs="Arial"/>
          <w:b/>
        </w:rPr>
        <w:t xml:space="preserve">от  </w:t>
      </w:r>
      <w:r w:rsidR="009A6058">
        <w:rPr>
          <w:rFonts w:ascii="Arial" w:hAnsi="Arial" w:cs="Arial"/>
          <w:b/>
        </w:rPr>
        <w:t>9</w:t>
      </w:r>
      <w:r w:rsidR="00604B53">
        <w:rPr>
          <w:rFonts w:ascii="Arial" w:hAnsi="Arial" w:cs="Arial"/>
          <w:b/>
        </w:rPr>
        <w:t xml:space="preserve"> </w:t>
      </w:r>
      <w:r w:rsidR="009A6058">
        <w:rPr>
          <w:rFonts w:ascii="Arial" w:hAnsi="Arial" w:cs="Arial"/>
          <w:b/>
        </w:rPr>
        <w:t xml:space="preserve">апреля </w:t>
      </w:r>
      <w:r>
        <w:rPr>
          <w:rFonts w:ascii="Arial" w:hAnsi="Arial" w:cs="Arial"/>
          <w:b/>
        </w:rPr>
        <w:t>2025</w:t>
      </w:r>
      <w:r w:rsidR="00661B81" w:rsidRPr="005641C7">
        <w:rPr>
          <w:rFonts w:ascii="Arial" w:hAnsi="Arial" w:cs="Arial"/>
          <w:b/>
        </w:rPr>
        <w:t xml:space="preserve"> г</w:t>
      </w:r>
      <w:r w:rsidR="00661B81" w:rsidRPr="00501DD6">
        <w:rPr>
          <w:rFonts w:ascii="Arial" w:hAnsi="Arial" w:cs="Arial"/>
          <w:b/>
          <w:sz w:val="22"/>
          <w:szCs w:val="22"/>
        </w:rPr>
        <w:t xml:space="preserve">.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7D741A">
        <w:rPr>
          <w:rFonts w:ascii="Arial" w:hAnsi="Arial" w:cs="Arial"/>
          <w:b/>
          <w:sz w:val="22"/>
          <w:szCs w:val="22"/>
        </w:rPr>
        <w:t xml:space="preserve">                 </w:t>
      </w:r>
      <w:r w:rsidR="009A6058">
        <w:rPr>
          <w:rFonts w:ascii="Arial" w:hAnsi="Arial" w:cs="Arial"/>
          <w:b/>
          <w:sz w:val="22"/>
          <w:szCs w:val="22"/>
        </w:rPr>
        <w:t xml:space="preserve">    </w:t>
      </w:r>
      <w:r w:rsidR="007D741A">
        <w:rPr>
          <w:rFonts w:ascii="Arial" w:hAnsi="Arial" w:cs="Arial"/>
          <w:b/>
          <w:sz w:val="22"/>
          <w:szCs w:val="22"/>
        </w:rPr>
        <w:t xml:space="preserve"> </w:t>
      </w:r>
      <w:r w:rsidR="00604B53">
        <w:rPr>
          <w:rFonts w:ascii="Arial" w:hAnsi="Arial" w:cs="Arial"/>
          <w:b/>
          <w:sz w:val="22"/>
          <w:szCs w:val="22"/>
        </w:rPr>
        <w:t xml:space="preserve">      </w:t>
      </w:r>
      <w:bookmarkStart w:id="0" w:name="_GoBack"/>
      <w:bookmarkEnd w:id="0"/>
      <w:r w:rsidR="00ED4976">
        <w:rPr>
          <w:rFonts w:ascii="Arial" w:hAnsi="Arial" w:cs="Arial"/>
          <w:b/>
        </w:rPr>
        <w:t>№</w:t>
      </w:r>
      <w:r w:rsidR="009A6058">
        <w:rPr>
          <w:rFonts w:ascii="Arial" w:hAnsi="Arial" w:cs="Arial"/>
          <w:b/>
        </w:rPr>
        <w:t xml:space="preserve"> 766</w:t>
      </w:r>
    </w:p>
    <w:p w:rsidR="00661B81" w:rsidRPr="005641C7" w:rsidRDefault="00661B81" w:rsidP="00661B81">
      <w:pPr>
        <w:ind w:left="-426" w:right="-185"/>
        <w:jc w:val="both"/>
        <w:rPr>
          <w:rFonts w:ascii="Arial" w:hAnsi="Arial" w:cs="Arial"/>
          <w:b/>
        </w:rPr>
      </w:pPr>
    </w:p>
    <w:p w:rsidR="00661B81" w:rsidRDefault="00661B81" w:rsidP="00661B81">
      <w:pPr>
        <w:ind w:left="-180" w:right="-365"/>
        <w:rPr>
          <w:rFonts w:ascii="Arial" w:hAnsi="Arial" w:cs="Arial"/>
          <w:b/>
          <w:sz w:val="22"/>
          <w:szCs w:val="22"/>
        </w:rPr>
      </w:pPr>
    </w:p>
    <w:p w:rsidR="000E1C77" w:rsidRDefault="000E1C77" w:rsidP="000E1C77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0E1C77" w:rsidRPr="00916075" w:rsidTr="001B2198">
        <w:tc>
          <w:tcPr>
            <w:tcW w:w="6487" w:type="dxa"/>
          </w:tcPr>
          <w:p w:rsidR="000E1C77" w:rsidRPr="007F2A9C" w:rsidRDefault="00894E00" w:rsidP="00E37BE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F2A9C">
              <w:rPr>
                <w:b/>
                <w:sz w:val="22"/>
                <w:szCs w:val="22"/>
                <w:lang w:eastAsia="en-US"/>
              </w:rPr>
              <w:t xml:space="preserve">О </w:t>
            </w:r>
            <w:r w:rsidR="00186B2F" w:rsidRPr="007F2A9C">
              <w:rPr>
                <w:b/>
                <w:sz w:val="22"/>
                <w:szCs w:val="22"/>
                <w:lang w:eastAsia="en-US"/>
              </w:rPr>
              <w:t xml:space="preserve">единовременной выплате некоторым категориям граждан в связи с </w:t>
            </w:r>
            <w:r w:rsidR="0050195D" w:rsidRPr="007F2A9C">
              <w:rPr>
                <w:b/>
                <w:bCs/>
                <w:sz w:val="22"/>
                <w:szCs w:val="22"/>
                <w:lang w:eastAsia="en-US"/>
              </w:rPr>
              <w:t>80-й годовщиной Победы в Великой Отечественной войне 1941-1945 годов</w:t>
            </w:r>
            <w:r w:rsidR="00EA5C53" w:rsidRPr="007F2A9C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F21F68">
              <w:rPr>
                <w:b/>
                <w:bCs/>
                <w:sz w:val="22"/>
                <w:szCs w:val="22"/>
                <w:lang w:eastAsia="en-US"/>
              </w:rPr>
              <w:t>постоянно проживающим</w:t>
            </w:r>
            <w:r w:rsidRPr="007F2A9C">
              <w:rPr>
                <w:b/>
                <w:bCs/>
                <w:sz w:val="22"/>
                <w:szCs w:val="22"/>
                <w:lang w:eastAsia="en-US"/>
              </w:rPr>
              <w:t xml:space="preserve"> по месту жительства на территории </w:t>
            </w:r>
            <w:r w:rsidR="0050195D" w:rsidRPr="007F2A9C">
              <w:rPr>
                <w:b/>
                <w:bCs/>
                <w:sz w:val="22"/>
                <w:szCs w:val="22"/>
                <w:lang w:eastAsia="en-US"/>
              </w:rPr>
              <w:t>муниципального райо</w:t>
            </w:r>
            <w:r w:rsidRPr="007F2A9C">
              <w:rPr>
                <w:b/>
                <w:bCs/>
                <w:sz w:val="22"/>
                <w:szCs w:val="22"/>
                <w:lang w:eastAsia="en-US"/>
              </w:rPr>
              <w:t>на «Козельский район», за счет средств местного бюджета</w:t>
            </w:r>
          </w:p>
        </w:tc>
      </w:tr>
    </w:tbl>
    <w:p w:rsidR="000E1C77" w:rsidRPr="00916075" w:rsidRDefault="000E1C77" w:rsidP="000E1C77">
      <w:pPr>
        <w:contextualSpacing/>
        <w:jc w:val="both"/>
        <w:rPr>
          <w:color w:val="000000"/>
        </w:rPr>
      </w:pPr>
    </w:p>
    <w:p w:rsidR="000E1C77" w:rsidRPr="00407585" w:rsidRDefault="000E1C77" w:rsidP="000E1C77">
      <w:pPr>
        <w:pStyle w:val="ConsPlusNormal"/>
        <w:ind w:firstLine="851"/>
        <w:jc w:val="both"/>
        <w:rPr>
          <w:szCs w:val="24"/>
        </w:rPr>
      </w:pPr>
      <w:proofErr w:type="gramStart"/>
      <w:r w:rsidRPr="00407585">
        <w:rPr>
          <w:szCs w:val="24"/>
        </w:rPr>
        <w:t>В соответствии с Федеральным законом от 06.10.2003 №131-ФЗ «Об общих принципах организации местного самоуправ</w:t>
      </w:r>
      <w:r w:rsidR="00A77FDA" w:rsidRPr="00407585">
        <w:rPr>
          <w:szCs w:val="24"/>
        </w:rPr>
        <w:t xml:space="preserve">ления в Российской Федерации», </w:t>
      </w:r>
      <w:r w:rsidRPr="00407585">
        <w:rPr>
          <w:szCs w:val="24"/>
        </w:rPr>
        <w:t xml:space="preserve">Уставом муниципального </w:t>
      </w:r>
      <w:r w:rsidR="00A77FDA" w:rsidRPr="00407585">
        <w:rPr>
          <w:szCs w:val="24"/>
        </w:rPr>
        <w:t>образования муниципальный район</w:t>
      </w:r>
      <w:r w:rsidRPr="00407585">
        <w:rPr>
          <w:szCs w:val="24"/>
        </w:rPr>
        <w:t xml:space="preserve"> «Козельский район», в целях предоставления </w:t>
      </w:r>
      <w:r w:rsidRPr="00407585">
        <w:rPr>
          <w:szCs w:val="24"/>
          <w:lang w:eastAsia="en-US"/>
        </w:rPr>
        <w:t>из бюджета муниципального района «Козельский район»</w:t>
      </w:r>
      <w:r w:rsidR="00894E00" w:rsidRPr="00407585">
        <w:rPr>
          <w:szCs w:val="24"/>
          <w:lang w:eastAsia="en-US"/>
        </w:rPr>
        <w:t xml:space="preserve"> дополнительных мер социальной поддержки </w:t>
      </w:r>
      <w:r w:rsidR="00C3025B" w:rsidRPr="00407585">
        <w:rPr>
          <w:szCs w:val="24"/>
          <w:lang w:eastAsia="en-US"/>
        </w:rPr>
        <w:t>инвалидов Великой Отечественной войны, Ветеранов Великой Отечественной войны из числа лиц, указанных в подпунктах 1-3 пункта 1 статьи 2 Фе</w:t>
      </w:r>
      <w:r w:rsidR="005F4D87" w:rsidRPr="00407585">
        <w:rPr>
          <w:szCs w:val="24"/>
          <w:lang w:eastAsia="en-US"/>
        </w:rPr>
        <w:t xml:space="preserve">дерального закона </w:t>
      </w:r>
      <w:r w:rsidR="007F47D5" w:rsidRPr="00407585">
        <w:rPr>
          <w:szCs w:val="24"/>
          <w:lang w:eastAsia="en-US"/>
        </w:rPr>
        <w:t>от 12.01.1995</w:t>
      </w:r>
      <w:proofErr w:type="gramEnd"/>
      <w:r w:rsidR="007F47D5" w:rsidRPr="00407585">
        <w:rPr>
          <w:szCs w:val="24"/>
          <w:lang w:eastAsia="en-US"/>
        </w:rPr>
        <w:t xml:space="preserve"> №</w:t>
      </w:r>
      <w:proofErr w:type="gramStart"/>
      <w:r w:rsidR="007F47D5" w:rsidRPr="00407585">
        <w:rPr>
          <w:szCs w:val="24"/>
          <w:lang w:eastAsia="en-US"/>
        </w:rPr>
        <w:t xml:space="preserve">5-ФЗ </w:t>
      </w:r>
      <w:r w:rsidR="005F4D87" w:rsidRPr="00407585">
        <w:rPr>
          <w:szCs w:val="24"/>
          <w:lang w:eastAsia="en-US"/>
        </w:rPr>
        <w:t>«О ветеранах»</w:t>
      </w:r>
      <w:r w:rsidR="00504967" w:rsidRPr="00407585">
        <w:rPr>
          <w:szCs w:val="24"/>
          <w:lang w:eastAsia="en-US"/>
        </w:rPr>
        <w:t xml:space="preserve">, </w:t>
      </w:r>
      <w:r w:rsidR="00EB7253" w:rsidRPr="00407585">
        <w:rPr>
          <w:szCs w:val="24"/>
          <w:lang w:eastAsia="en-US"/>
        </w:rPr>
        <w:t>тружеников тыла, указанных в подпункте 4 пункта</w:t>
      </w:r>
      <w:r w:rsidR="00604964" w:rsidRPr="00407585">
        <w:rPr>
          <w:szCs w:val="24"/>
          <w:lang w:eastAsia="en-US"/>
        </w:rPr>
        <w:t xml:space="preserve"> </w:t>
      </w:r>
      <w:r w:rsidR="00EB7253" w:rsidRPr="00407585">
        <w:rPr>
          <w:szCs w:val="24"/>
          <w:lang w:eastAsia="en-US"/>
        </w:rPr>
        <w:t>1 статьи 2 Федерального закона</w:t>
      </w:r>
      <w:r w:rsidR="007F47D5" w:rsidRPr="00407585">
        <w:rPr>
          <w:szCs w:val="24"/>
          <w:lang w:eastAsia="en-US"/>
        </w:rPr>
        <w:t xml:space="preserve"> от 12.01.1995 №5-ФЗ «О ветеранах»</w:t>
      </w:r>
      <w:r w:rsidR="00EB7253" w:rsidRPr="00407585">
        <w:rPr>
          <w:szCs w:val="24"/>
          <w:lang w:eastAsia="en-US"/>
        </w:rPr>
        <w:t xml:space="preserve">, </w:t>
      </w:r>
      <w:r w:rsidR="00C3025B" w:rsidRPr="00407585">
        <w:rPr>
          <w:szCs w:val="24"/>
          <w:lang w:eastAsia="en-US"/>
        </w:rPr>
        <w:t xml:space="preserve">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</w:t>
      </w:r>
      <w:r w:rsidR="00EA5C53" w:rsidRPr="00407585">
        <w:rPr>
          <w:szCs w:val="24"/>
          <w:lang w:eastAsia="en-US"/>
        </w:rPr>
        <w:t xml:space="preserve"> </w:t>
      </w:r>
      <w:r w:rsidR="00EB7253" w:rsidRPr="00407585">
        <w:rPr>
          <w:szCs w:val="24"/>
          <w:lang w:eastAsia="en-US"/>
        </w:rPr>
        <w:t>указанных в</w:t>
      </w:r>
      <w:r w:rsidR="00EA5C53" w:rsidRPr="00407585">
        <w:rPr>
          <w:szCs w:val="24"/>
          <w:lang w:eastAsia="en-US"/>
        </w:rPr>
        <w:t xml:space="preserve"> </w:t>
      </w:r>
      <w:r w:rsidR="00EB7253" w:rsidRPr="00407585">
        <w:rPr>
          <w:szCs w:val="24"/>
          <w:lang w:eastAsia="en-US"/>
        </w:rPr>
        <w:t>Указе Президента РФ</w:t>
      </w:r>
      <w:r w:rsidR="007F47D5" w:rsidRPr="00407585">
        <w:rPr>
          <w:szCs w:val="24"/>
          <w:lang w:eastAsia="en-US"/>
        </w:rPr>
        <w:t xml:space="preserve"> от 15.10.1992 №1235 «О предоставлении льгот бывшим несовершеннолетним узникам концлагерей гетто и других мест принудительного</w:t>
      </w:r>
      <w:proofErr w:type="gramEnd"/>
      <w:r w:rsidR="007F47D5" w:rsidRPr="00407585">
        <w:rPr>
          <w:szCs w:val="24"/>
          <w:lang w:eastAsia="en-US"/>
        </w:rPr>
        <w:t xml:space="preserve"> </w:t>
      </w:r>
      <w:proofErr w:type="gramStart"/>
      <w:r w:rsidR="007F47D5" w:rsidRPr="00407585">
        <w:rPr>
          <w:szCs w:val="24"/>
          <w:lang w:eastAsia="en-US"/>
        </w:rPr>
        <w:t>содержания, созданных фашистами и их союзниками в период Второй мировой войны»</w:t>
      </w:r>
      <w:r w:rsidR="00EA5C53" w:rsidRPr="00407585">
        <w:rPr>
          <w:szCs w:val="24"/>
          <w:lang w:eastAsia="en-US"/>
        </w:rPr>
        <w:t>, вдовам инвалидов и участников Великой Отечественной войны</w:t>
      </w:r>
      <w:r w:rsidR="00061B93" w:rsidRPr="00407585">
        <w:rPr>
          <w:szCs w:val="24"/>
          <w:lang w:eastAsia="en-US"/>
        </w:rPr>
        <w:t xml:space="preserve"> 1941-1945 годов, указанным в подпунктах 2, 3</w:t>
      </w:r>
      <w:r w:rsidR="00604964" w:rsidRPr="00407585">
        <w:rPr>
          <w:szCs w:val="24"/>
          <w:lang w:eastAsia="en-US"/>
        </w:rPr>
        <w:t xml:space="preserve"> </w:t>
      </w:r>
      <w:r w:rsidR="00061B93" w:rsidRPr="00407585">
        <w:rPr>
          <w:szCs w:val="24"/>
          <w:lang w:eastAsia="en-US"/>
        </w:rPr>
        <w:t>пункта 2 статьи 21 Федерального закона</w:t>
      </w:r>
      <w:r w:rsidR="003772B2" w:rsidRPr="00407585">
        <w:rPr>
          <w:szCs w:val="24"/>
          <w:lang w:eastAsia="en-US"/>
        </w:rPr>
        <w:t xml:space="preserve"> от 12.01.1995 №5-ФЗ</w:t>
      </w:r>
      <w:r w:rsidR="00061B93" w:rsidRPr="00407585">
        <w:rPr>
          <w:szCs w:val="24"/>
          <w:lang w:eastAsia="en-US"/>
        </w:rPr>
        <w:t xml:space="preserve"> «О ветеранах»</w:t>
      </w:r>
      <w:r w:rsidR="00F21F68">
        <w:rPr>
          <w:szCs w:val="24"/>
          <w:lang w:eastAsia="en-US"/>
        </w:rPr>
        <w:t>, постоянно проживающих</w:t>
      </w:r>
      <w:r w:rsidR="00894E00" w:rsidRPr="00407585">
        <w:rPr>
          <w:szCs w:val="24"/>
          <w:lang w:eastAsia="en-US"/>
        </w:rPr>
        <w:t xml:space="preserve"> по месту жительства на территории муниципального района «Козельский район»</w:t>
      </w:r>
      <w:r w:rsidR="00477237" w:rsidRPr="00407585">
        <w:rPr>
          <w:szCs w:val="24"/>
        </w:rPr>
        <w:t>,</w:t>
      </w:r>
      <w:r w:rsidR="00027B7E" w:rsidRPr="00407585">
        <w:rPr>
          <w:szCs w:val="24"/>
        </w:rPr>
        <w:t xml:space="preserve"> </w:t>
      </w:r>
      <w:r w:rsidRPr="00407585">
        <w:rPr>
          <w:szCs w:val="24"/>
        </w:rPr>
        <w:t xml:space="preserve">Районное Собрание </w:t>
      </w:r>
      <w:r w:rsidR="00477237" w:rsidRPr="00407585">
        <w:rPr>
          <w:szCs w:val="24"/>
        </w:rPr>
        <w:t xml:space="preserve">муниципального образования </w:t>
      </w:r>
      <w:r w:rsidRPr="00407585">
        <w:rPr>
          <w:szCs w:val="24"/>
        </w:rPr>
        <w:t>муниципальн</w:t>
      </w:r>
      <w:r w:rsidR="00477237" w:rsidRPr="00407585">
        <w:rPr>
          <w:szCs w:val="24"/>
        </w:rPr>
        <w:t>ый</w:t>
      </w:r>
      <w:r w:rsidRPr="00407585">
        <w:rPr>
          <w:szCs w:val="24"/>
        </w:rPr>
        <w:t xml:space="preserve"> район «Козельский район» </w:t>
      </w:r>
      <w:r w:rsidRPr="00407585">
        <w:rPr>
          <w:b/>
          <w:szCs w:val="24"/>
        </w:rPr>
        <w:t>РЕШИЛО:</w:t>
      </w:r>
      <w:proofErr w:type="gramEnd"/>
    </w:p>
    <w:p w:rsidR="000E1C77" w:rsidRPr="00407585" w:rsidRDefault="000E1C77" w:rsidP="000E1C77">
      <w:pPr>
        <w:suppressAutoHyphens/>
        <w:ind w:firstLine="851"/>
        <w:contextualSpacing/>
        <w:jc w:val="both"/>
      </w:pPr>
    </w:p>
    <w:p w:rsidR="00894E00" w:rsidRPr="00407585" w:rsidRDefault="00894E00" w:rsidP="00894E00">
      <w:pPr>
        <w:pStyle w:val="a5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7585">
        <w:rPr>
          <w:rFonts w:ascii="Times New Roman" w:hAnsi="Times New Roman"/>
          <w:sz w:val="24"/>
          <w:szCs w:val="24"/>
        </w:rPr>
        <w:t xml:space="preserve">Установить </w:t>
      </w:r>
      <w:r w:rsidR="00504967" w:rsidRPr="00407585">
        <w:rPr>
          <w:rFonts w:ascii="Times New Roman" w:hAnsi="Times New Roman"/>
          <w:sz w:val="24"/>
          <w:szCs w:val="24"/>
          <w:lang w:eastAsia="en-US"/>
        </w:rPr>
        <w:t>единовременную выплату</w:t>
      </w:r>
      <w:r w:rsidR="00504967" w:rsidRPr="00407585">
        <w:rPr>
          <w:b/>
          <w:sz w:val="24"/>
          <w:szCs w:val="24"/>
          <w:lang w:eastAsia="en-US"/>
        </w:rPr>
        <w:t xml:space="preserve"> </w:t>
      </w:r>
      <w:r w:rsidR="00604964" w:rsidRPr="00407585">
        <w:rPr>
          <w:rFonts w:ascii="Times New Roman" w:hAnsi="Times New Roman"/>
          <w:sz w:val="24"/>
          <w:szCs w:val="24"/>
        </w:rPr>
        <w:t>инвалидам Великой Отечественной войны</w:t>
      </w:r>
      <w:r w:rsidRPr="00407585">
        <w:rPr>
          <w:rFonts w:ascii="Times New Roman" w:hAnsi="Times New Roman"/>
          <w:sz w:val="24"/>
          <w:szCs w:val="24"/>
        </w:rPr>
        <w:t>,</w:t>
      </w:r>
      <w:r w:rsidR="00604964" w:rsidRPr="00407585">
        <w:rPr>
          <w:sz w:val="24"/>
          <w:szCs w:val="24"/>
          <w:lang w:eastAsia="en-US"/>
        </w:rPr>
        <w:t xml:space="preserve"> </w:t>
      </w:r>
      <w:r w:rsidR="00604964" w:rsidRPr="00407585">
        <w:rPr>
          <w:rFonts w:ascii="Times New Roman" w:hAnsi="Times New Roman"/>
          <w:sz w:val="24"/>
          <w:szCs w:val="24"/>
          <w:lang w:eastAsia="en-US"/>
        </w:rPr>
        <w:t>Ветеранам Великой Отечественной войны из числа лиц, указанных в подпунктах 1-3 пункта 1 статьи 2 Фе</w:t>
      </w:r>
      <w:r w:rsidR="00B95C46" w:rsidRPr="00407585">
        <w:rPr>
          <w:rFonts w:ascii="Times New Roman" w:hAnsi="Times New Roman"/>
          <w:sz w:val="24"/>
          <w:szCs w:val="24"/>
          <w:lang w:eastAsia="en-US"/>
        </w:rPr>
        <w:t>дерального закона «О ветеранах»</w:t>
      </w:r>
      <w:r w:rsidRPr="00407585">
        <w:rPr>
          <w:rFonts w:ascii="Times New Roman" w:hAnsi="Times New Roman"/>
          <w:sz w:val="24"/>
          <w:szCs w:val="24"/>
        </w:rPr>
        <w:t xml:space="preserve">, </w:t>
      </w:r>
      <w:r w:rsidR="00E37BEB">
        <w:rPr>
          <w:rFonts w:ascii="Times New Roman" w:hAnsi="Times New Roman"/>
          <w:sz w:val="24"/>
          <w:szCs w:val="24"/>
        </w:rPr>
        <w:t>в размере  8</w:t>
      </w:r>
      <w:r w:rsidR="0042433A" w:rsidRPr="00407585">
        <w:rPr>
          <w:rFonts w:ascii="Times New Roman" w:hAnsi="Times New Roman"/>
          <w:sz w:val="24"/>
          <w:szCs w:val="24"/>
        </w:rPr>
        <w:t>0 000 рублей</w:t>
      </w:r>
      <w:r w:rsidR="00604964" w:rsidRPr="00407585">
        <w:rPr>
          <w:rFonts w:ascii="Times New Roman" w:hAnsi="Times New Roman"/>
          <w:sz w:val="24"/>
          <w:szCs w:val="24"/>
        </w:rPr>
        <w:t>;</w:t>
      </w:r>
      <w:r w:rsidR="00604964" w:rsidRPr="0040758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604964" w:rsidRPr="00407585">
        <w:rPr>
          <w:rFonts w:ascii="Times New Roman" w:hAnsi="Times New Roman"/>
          <w:sz w:val="24"/>
          <w:szCs w:val="24"/>
          <w:lang w:eastAsia="en-US"/>
        </w:rPr>
        <w:t>труженикам тыла, указанным в подпункте 4 пункта 1 статьи 2 Федерального закона «О ветеранах»,</w:t>
      </w:r>
      <w:r w:rsidR="0042433A" w:rsidRPr="004075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04964" w:rsidRPr="00407585">
        <w:rPr>
          <w:rFonts w:ascii="Times New Roman" w:hAnsi="Times New Roman"/>
          <w:sz w:val="24"/>
          <w:szCs w:val="24"/>
          <w:lang w:eastAsia="en-US"/>
        </w:rPr>
        <w:t xml:space="preserve"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</w:t>
      </w:r>
      <w:r w:rsidR="00E566A6" w:rsidRPr="00407585">
        <w:rPr>
          <w:rFonts w:ascii="Times New Roman" w:hAnsi="Times New Roman"/>
          <w:sz w:val="24"/>
          <w:szCs w:val="24"/>
          <w:lang w:eastAsia="en-US"/>
        </w:rPr>
        <w:t>указанным</w:t>
      </w:r>
      <w:r w:rsidR="00604964" w:rsidRPr="00407585">
        <w:rPr>
          <w:rFonts w:ascii="Times New Roman" w:hAnsi="Times New Roman"/>
          <w:sz w:val="24"/>
          <w:szCs w:val="24"/>
          <w:lang w:eastAsia="en-US"/>
        </w:rPr>
        <w:t xml:space="preserve"> в Указе Президента РФ</w:t>
      </w:r>
      <w:r w:rsidR="00B95C46" w:rsidRPr="00407585">
        <w:rPr>
          <w:rFonts w:ascii="Times New Roman" w:hAnsi="Times New Roman"/>
          <w:sz w:val="24"/>
          <w:szCs w:val="24"/>
          <w:lang w:eastAsia="en-US"/>
        </w:rPr>
        <w:t xml:space="preserve"> «О предоставлении льгот бывшим несовершеннолетним узникам концлагерей</w:t>
      </w:r>
      <w:r w:rsidR="001E446A" w:rsidRPr="0040758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95C46" w:rsidRPr="00407585">
        <w:rPr>
          <w:rFonts w:ascii="Times New Roman" w:hAnsi="Times New Roman"/>
          <w:sz w:val="24"/>
          <w:szCs w:val="24"/>
          <w:lang w:eastAsia="en-US"/>
        </w:rPr>
        <w:t>гетто и других мест принудительного содержания, созданных фашистами и их союзниками в период Второй</w:t>
      </w:r>
      <w:proofErr w:type="gramEnd"/>
      <w:r w:rsidR="00B95C46" w:rsidRPr="00407585">
        <w:rPr>
          <w:rFonts w:ascii="Times New Roman" w:hAnsi="Times New Roman"/>
          <w:sz w:val="24"/>
          <w:szCs w:val="24"/>
          <w:lang w:eastAsia="en-US"/>
        </w:rPr>
        <w:t xml:space="preserve"> мировой войны»</w:t>
      </w:r>
      <w:r w:rsidR="00604964" w:rsidRPr="00407585">
        <w:rPr>
          <w:rFonts w:ascii="Times New Roman" w:hAnsi="Times New Roman"/>
          <w:sz w:val="24"/>
          <w:szCs w:val="24"/>
          <w:lang w:eastAsia="en-US"/>
        </w:rPr>
        <w:t>, вдовам инвалидов и участников Великой Отечественной войны 1941-1945 годов, указанным в подпунктах 2, 3 пункта 2 статьи 21 Федерального закона «О ветеранах»,</w:t>
      </w:r>
      <w:r w:rsidR="00E37BEB">
        <w:rPr>
          <w:rFonts w:ascii="Times New Roman" w:hAnsi="Times New Roman"/>
          <w:sz w:val="24"/>
          <w:szCs w:val="24"/>
        </w:rPr>
        <w:t xml:space="preserve"> в размере  25</w:t>
      </w:r>
      <w:r w:rsidR="00E566A6" w:rsidRPr="00407585">
        <w:rPr>
          <w:rFonts w:ascii="Times New Roman" w:hAnsi="Times New Roman"/>
          <w:sz w:val="24"/>
          <w:szCs w:val="24"/>
        </w:rPr>
        <w:t> 000 рублей за счет средств местного бюджета</w:t>
      </w:r>
      <w:r w:rsidR="0042433A" w:rsidRPr="00407585">
        <w:rPr>
          <w:rFonts w:ascii="Times New Roman" w:hAnsi="Times New Roman"/>
          <w:sz w:val="24"/>
          <w:szCs w:val="24"/>
        </w:rPr>
        <w:t>.</w:t>
      </w:r>
    </w:p>
    <w:p w:rsidR="00916075" w:rsidRPr="00407585" w:rsidRDefault="00916075" w:rsidP="009160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07585">
        <w:rPr>
          <w:rFonts w:ascii="Times New Roman" w:hAnsi="Times New Roman"/>
          <w:sz w:val="24"/>
          <w:szCs w:val="24"/>
        </w:rPr>
        <w:t>1.1</w:t>
      </w:r>
      <w:r w:rsidR="001F3F59" w:rsidRPr="00407585">
        <w:rPr>
          <w:rFonts w:ascii="Times New Roman" w:hAnsi="Times New Roman"/>
          <w:sz w:val="24"/>
          <w:szCs w:val="24"/>
        </w:rPr>
        <w:t>.  П</w:t>
      </w:r>
      <w:r w:rsidRPr="00407585">
        <w:rPr>
          <w:rFonts w:ascii="Times New Roman" w:hAnsi="Times New Roman"/>
          <w:sz w:val="24"/>
          <w:szCs w:val="24"/>
        </w:rPr>
        <w:t xml:space="preserve">оручить администрации муниципального района «Козельский район» разработать и утвердить Положение о порядке предоставления </w:t>
      </w:r>
      <w:r w:rsidR="001E446A" w:rsidRPr="00407585">
        <w:rPr>
          <w:rFonts w:ascii="Times New Roman" w:hAnsi="Times New Roman"/>
          <w:sz w:val="24"/>
          <w:szCs w:val="24"/>
        </w:rPr>
        <w:t>единовременной выплаты</w:t>
      </w:r>
      <w:r w:rsidR="00BF7219" w:rsidRPr="00407585">
        <w:rPr>
          <w:sz w:val="24"/>
          <w:szCs w:val="24"/>
        </w:rPr>
        <w:t xml:space="preserve"> </w:t>
      </w:r>
      <w:r w:rsidR="00BF7219" w:rsidRPr="00407585">
        <w:rPr>
          <w:rFonts w:ascii="Times New Roman" w:hAnsi="Times New Roman"/>
          <w:sz w:val="24"/>
          <w:szCs w:val="24"/>
        </w:rPr>
        <w:t xml:space="preserve">лицам, указанным в подпунктах 1-3 пункта 1 статьи 2 Федерального закона «О ветеранах»; </w:t>
      </w:r>
      <w:proofErr w:type="gramStart"/>
      <w:r w:rsidR="00BF7219" w:rsidRPr="00407585">
        <w:rPr>
          <w:rFonts w:ascii="Times New Roman" w:hAnsi="Times New Roman"/>
          <w:sz w:val="24"/>
          <w:szCs w:val="24"/>
        </w:rPr>
        <w:t xml:space="preserve">труженикам тыла, указанным в подпункте 4 пункта 1 статьи 2 Федерального закона «О ветеранах»,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указанным в Указе Президента РФ «О предоставлении льгот бывшим несовершеннолетним узникам концлагерей, </w:t>
      </w:r>
      <w:r w:rsidR="00BF7219" w:rsidRPr="00407585">
        <w:rPr>
          <w:rFonts w:ascii="Times New Roman" w:hAnsi="Times New Roman"/>
          <w:sz w:val="24"/>
          <w:szCs w:val="24"/>
        </w:rPr>
        <w:lastRenderedPageBreak/>
        <w:t>гетто и других мест принудительного содержания, созданных фашистами и их союзниками в период Второй</w:t>
      </w:r>
      <w:proofErr w:type="gramEnd"/>
      <w:r w:rsidR="00BF7219" w:rsidRPr="00407585">
        <w:rPr>
          <w:rFonts w:ascii="Times New Roman" w:hAnsi="Times New Roman"/>
          <w:sz w:val="24"/>
          <w:szCs w:val="24"/>
        </w:rPr>
        <w:t xml:space="preserve"> мировой войны», вдовам инвалидов и участников Великой Отечественной войны 1941-1945 годов, указанным в подпунктах 2, 3 пункта 2 статьи 21 Федерального закона «О ветеранах»</w:t>
      </w:r>
      <w:r w:rsidR="00E37BEB">
        <w:rPr>
          <w:rFonts w:ascii="Times New Roman" w:hAnsi="Times New Roman"/>
          <w:sz w:val="24"/>
          <w:szCs w:val="24"/>
        </w:rPr>
        <w:t>, постоянно</w:t>
      </w:r>
      <w:r w:rsidR="00F21F68">
        <w:rPr>
          <w:rFonts w:ascii="Times New Roman" w:hAnsi="Times New Roman"/>
          <w:sz w:val="24"/>
          <w:szCs w:val="24"/>
        </w:rPr>
        <w:t xml:space="preserve"> проживающим</w:t>
      </w:r>
      <w:r w:rsidRPr="00407585">
        <w:rPr>
          <w:rFonts w:ascii="Times New Roman" w:hAnsi="Times New Roman"/>
          <w:sz w:val="24"/>
          <w:szCs w:val="24"/>
        </w:rPr>
        <w:t xml:space="preserve"> по месту жительства на территории муниципально</w:t>
      </w:r>
      <w:r w:rsidR="00BF7219" w:rsidRPr="00407585">
        <w:rPr>
          <w:rFonts w:ascii="Times New Roman" w:hAnsi="Times New Roman"/>
          <w:sz w:val="24"/>
          <w:szCs w:val="24"/>
        </w:rPr>
        <w:t>го района «Козельский район».</w:t>
      </w:r>
    </w:p>
    <w:p w:rsidR="004006A7" w:rsidRPr="001A28C7" w:rsidRDefault="001A28C7" w:rsidP="004006A7">
      <w:pPr>
        <w:pStyle w:val="a5"/>
        <w:numPr>
          <w:ilvl w:val="0"/>
          <w:numId w:val="15"/>
        </w:numPr>
        <w:autoSpaceDE w:val="0"/>
        <w:spacing w:line="228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28C7">
        <w:rPr>
          <w:rFonts w:ascii="Times New Roman" w:hAnsi="Times New Roman"/>
          <w:color w:val="000000"/>
          <w:sz w:val="24"/>
          <w:szCs w:val="24"/>
        </w:rPr>
        <w:t>Настоящее р</w:t>
      </w:r>
      <w:r w:rsidR="000E1C77" w:rsidRPr="001A28C7">
        <w:rPr>
          <w:rFonts w:ascii="Times New Roman" w:hAnsi="Times New Roman"/>
          <w:color w:val="000000"/>
          <w:sz w:val="24"/>
          <w:szCs w:val="24"/>
        </w:rPr>
        <w:t xml:space="preserve">ешение вступает в силу со дня </w:t>
      </w:r>
      <w:r w:rsidR="00F2773B">
        <w:rPr>
          <w:rFonts w:ascii="Times New Roman" w:hAnsi="Times New Roman"/>
          <w:color w:val="000000"/>
          <w:sz w:val="24"/>
          <w:szCs w:val="24"/>
        </w:rPr>
        <w:t>его официального опубликования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06A7" w:rsidRPr="00916075" w:rsidRDefault="004006A7" w:rsidP="004006A7">
      <w:pPr>
        <w:pStyle w:val="a5"/>
        <w:autoSpaceDE w:val="0"/>
        <w:spacing w:line="228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6A7" w:rsidRPr="00916075" w:rsidRDefault="004006A7" w:rsidP="004006A7">
      <w:pPr>
        <w:pStyle w:val="a5"/>
        <w:autoSpaceDE w:val="0"/>
        <w:spacing w:line="228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507" w:rsidRDefault="00A21507" w:rsidP="00916075"/>
    <w:p w:rsidR="00A21507" w:rsidRPr="00A21507" w:rsidRDefault="00A21507" w:rsidP="00A21507">
      <w:pPr>
        <w:rPr>
          <w:b/>
          <w:bCs/>
          <w:iCs/>
        </w:rPr>
      </w:pPr>
      <w:r w:rsidRPr="00A21507">
        <w:rPr>
          <w:b/>
          <w:bCs/>
          <w:iCs/>
        </w:rPr>
        <w:t xml:space="preserve">Глава муниципального образования                                            </w:t>
      </w:r>
      <w:r>
        <w:rPr>
          <w:b/>
          <w:bCs/>
          <w:iCs/>
        </w:rPr>
        <w:t xml:space="preserve">                            </w:t>
      </w:r>
      <w:r w:rsidRPr="00A21507">
        <w:rPr>
          <w:b/>
          <w:bCs/>
          <w:iCs/>
        </w:rPr>
        <w:t xml:space="preserve">     А.П. Тихонов</w:t>
      </w:r>
    </w:p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EE6824" w:rsidRDefault="00EE6824" w:rsidP="00916075"/>
    <w:p w:rsidR="007053D5" w:rsidRPr="007053D5" w:rsidRDefault="007053D5" w:rsidP="007053D5">
      <w:pPr>
        <w:jc w:val="both"/>
        <w:rPr>
          <w:b/>
        </w:rPr>
      </w:pPr>
    </w:p>
    <w:p w:rsidR="004006A7" w:rsidRDefault="004006A7" w:rsidP="007053D5">
      <w:pPr>
        <w:jc w:val="both"/>
      </w:pPr>
    </w:p>
    <w:sectPr w:rsidR="004006A7" w:rsidSect="00F05DD0">
      <w:pgSz w:w="11905" w:h="16838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3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165748DF"/>
    <w:multiLevelType w:val="multilevel"/>
    <w:tmpl w:val="D20CB0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2C7774D"/>
    <w:multiLevelType w:val="multilevel"/>
    <w:tmpl w:val="B1AC9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>
    <w:nsid w:val="2AAB2989"/>
    <w:multiLevelType w:val="hybridMultilevel"/>
    <w:tmpl w:val="245420C2"/>
    <w:lvl w:ilvl="0" w:tplc="CF7699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14C101F"/>
    <w:multiLevelType w:val="multilevel"/>
    <w:tmpl w:val="314EF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57B34712"/>
    <w:multiLevelType w:val="multilevel"/>
    <w:tmpl w:val="9F9E03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D5261A4"/>
    <w:multiLevelType w:val="hybridMultilevel"/>
    <w:tmpl w:val="26669C7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D8874F6"/>
    <w:multiLevelType w:val="hybridMultilevel"/>
    <w:tmpl w:val="C842099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20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9"/>
  </w:num>
  <w:num w:numId="20">
    <w:abstractNumId w:val="22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77"/>
    <w:rsid w:val="00000CCA"/>
    <w:rsid w:val="00027B7E"/>
    <w:rsid w:val="00061B93"/>
    <w:rsid w:val="000829B1"/>
    <w:rsid w:val="000A5FC7"/>
    <w:rsid w:val="000B4386"/>
    <w:rsid w:val="000C5217"/>
    <w:rsid w:val="000D4B29"/>
    <w:rsid w:val="000E1C77"/>
    <w:rsid w:val="00101057"/>
    <w:rsid w:val="00112C54"/>
    <w:rsid w:val="0012194D"/>
    <w:rsid w:val="00125B2F"/>
    <w:rsid w:val="00137AC6"/>
    <w:rsid w:val="00144031"/>
    <w:rsid w:val="00145B00"/>
    <w:rsid w:val="00161632"/>
    <w:rsid w:val="00170319"/>
    <w:rsid w:val="00186B2F"/>
    <w:rsid w:val="001A28C7"/>
    <w:rsid w:val="001A562D"/>
    <w:rsid w:val="001D6614"/>
    <w:rsid w:val="001E446A"/>
    <w:rsid w:val="001F3F59"/>
    <w:rsid w:val="0022699C"/>
    <w:rsid w:val="00291871"/>
    <w:rsid w:val="002D1F09"/>
    <w:rsid w:val="002F1473"/>
    <w:rsid w:val="002F410C"/>
    <w:rsid w:val="0030610F"/>
    <w:rsid w:val="00337AEC"/>
    <w:rsid w:val="00362E36"/>
    <w:rsid w:val="0037313B"/>
    <w:rsid w:val="00373CCE"/>
    <w:rsid w:val="003772B2"/>
    <w:rsid w:val="003800A6"/>
    <w:rsid w:val="00394C17"/>
    <w:rsid w:val="003F5E77"/>
    <w:rsid w:val="004006A7"/>
    <w:rsid w:val="00407585"/>
    <w:rsid w:val="0041703C"/>
    <w:rsid w:val="00423630"/>
    <w:rsid w:val="0042433A"/>
    <w:rsid w:val="00433744"/>
    <w:rsid w:val="00464AAD"/>
    <w:rsid w:val="00477237"/>
    <w:rsid w:val="00490F14"/>
    <w:rsid w:val="004B4AC4"/>
    <w:rsid w:val="004C7721"/>
    <w:rsid w:val="004D23D3"/>
    <w:rsid w:val="0050195D"/>
    <w:rsid w:val="00504967"/>
    <w:rsid w:val="00504E9D"/>
    <w:rsid w:val="00522776"/>
    <w:rsid w:val="00532B5B"/>
    <w:rsid w:val="00552669"/>
    <w:rsid w:val="00581029"/>
    <w:rsid w:val="00597FBF"/>
    <w:rsid w:val="005C7221"/>
    <w:rsid w:val="005F4D87"/>
    <w:rsid w:val="005F670C"/>
    <w:rsid w:val="00604964"/>
    <w:rsid w:val="00604B53"/>
    <w:rsid w:val="0061386B"/>
    <w:rsid w:val="0063310E"/>
    <w:rsid w:val="00637D3A"/>
    <w:rsid w:val="00650283"/>
    <w:rsid w:val="00661B81"/>
    <w:rsid w:val="00691F49"/>
    <w:rsid w:val="006F3839"/>
    <w:rsid w:val="0070184C"/>
    <w:rsid w:val="007053D5"/>
    <w:rsid w:val="007211B4"/>
    <w:rsid w:val="007347AF"/>
    <w:rsid w:val="0076130B"/>
    <w:rsid w:val="00773AA4"/>
    <w:rsid w:val="007C0326"/>
    <w:rsid w:val="007C494D"/>
    <w:rsid w:val="007C7833"/>
    <w:rsid w:val="007D1B97"/>
    <w:rsid w:val="007D741A"/>
    <w:rsid w:val="007E5B28"/>
    <w:rsid w:val="007F2A9C"/>
    <w:rsid w:val="007F47D5"/>
    <w:rsid w:val="0081457C"/>
    <w:rsid w:val="00835DEB"/>
    <w:rsid w:val="00845650"/>
    <w:rsid w:val="008546E1"/>
    <w:rsid w:val="00882D02"/>
    <w:rsid w:val="00894E00"/>
    <w:rsid w:val="008A3346"/>
    <w:rsid w:val="008B4E00"/>
    <w:rsid w:val="008E6FA9"/>
    <w:rsid w:val="00900B4D"/>
    <w:rsid w:val="00904A73"/>
    <w:rsid w:val="00916075"/>
    <w:rsid w:val="0098798E"/>
    <w:rsid w:val="0099392C"/>
    <w:rsid w:val="009A6058"/>
    <w:rsid w:val="009C0D1B"/>
    <w:rsid w:val="009D1195"/>
    <w:rsid w:val="00A13C68"/>
    <w:rsid w:val="00A16EE6"/>
    <w:rsid w:val="00A21507"/>
    <w:rsid w:val="00A27692"/>
    <w:rsid w:val="00A65F69"/>
    <w:rsid w:val="00A6736B"/>
    <w:rsid w:val="00A77FDA"/>
    <w:rsid w:val="00A842AE"/>
    <w:rsid w:val="00A85AE5"/>
    <w:rsid w:val="00A87F71"/>
    <w:rsid w:val="00A90F03"/>
    <w:rsid w:val="00AE2ED4"/>
    <w:rsid w:val="00B0372E"/>
    <w:rsid w:val="00B27717"/>
    <w:rsid w:val="00B32CD0"/>
    <w:rsid w:val="00B37682"/>
    <w:rsid w:val="00B37927"/>
    <w:rsid w:val="00B95C46"/>
    <w:rsid w:val="00BC30A6"/>
    <w:rsid w:val="00BE5731"/>
    <w:rsid w:val="00BF1D98"/>
    <w:rsid w:val="00BF7219"/>
    <w:rsid w:val="00C16D64"/>
    <w:rsid w:val="00C3025B"/>
    <w:rsid w:val="00C65231"/>
    <w:rsid w:val="00C7700D"/>
    <w:rsid w:val="00CA1ABC"/>
    <w:rsid w:val="00CC2E35"/>
    <w:rsid w:val="00CC6DC6"/>
    <w:rsid w:val="00CE009F"/>
    <w:rsid w:val="00D07F08"/>
    <w:rsid w:val="00D13254"/>
    <w:rsid w:val="00D2549D"/>
    <w:rsid w:val="00D3619A"/>
    <w:rsid w:val="00D94AD2"/>
    <w:rsid w:val="00DA1CB4"/>
    <w:rsid w:val="00DA5F24"/>
    <w:rsid w:val="00DB424D"/>
    <w:rsid w:val="00DC64A7"/>
    <w:rsid w:val="00DE36F0"/>
    <w:rsid w:val="00E204B3"/>
    <w:rsid w:val="00E33603"/>
    <w:rsid w:val="00E37BEB"/>
    <w:rsid w:val="00E529C7"/>
    <w:rsid w:val="00E53BD9"/>
    <w:rsid w:val="00E566A6"/>
    <w:rsid w:val="00E67A41"/>
    <w:rsid w:val="00E83567"/>
    <w:rsid w:val="00EA5C53"/>
    <w:rsid w:val="00EB7253"/>
    <w:rsid w:val="00ED4976"/>
    <w:rsid w:val="00EE6824"/>
    <w:rsid w:val="00EF4847"/>
    <w:rsid w:val="00F21F68"/>
    <w:rsid w:val="00F22C36"/>
    <w:rsid w:val="00F2773B"/>
    <w:rsid w:val="00F364E4"/>
    <w:rsid w:val="00F8070D"/>
    <w:rsid w:val="00FB0CF2"/>
    <w:rsid w:val="00FC0149"/>
    <w:rsid w:val="00FE3262"/>
    <w:rsid w:val="00FF1397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0372E"/>
    <w:pPr>
      <w:spacing w:before="100" w:beforeAutospacing="1" w:after="100" w:afterAutospacing="1"/>
    </w:pPr>
  </w:style>
  <w:style w:type="paragraph" w:styleId="a9">
    <w:name w:val="caption"/>
    <w:basedOn w:val="a"/>
    <w:qFormat/>
    <w:rsid w:val="00661B81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0372E"/>
    <w:pPr>
      <w:spacing w:before="100" w:beforeAutospacing="1" w:after="100" w:afterAutospacing="1"/>
    </w:pPr>
  </w:style>
  <w:style w:type="paragraph" w:styleId="a9">
    <w:name w:val="caption"/>
    <w:basedOn w:val="a"/>
    <w:qFormat/>
    <w:rsid w:val="00661B81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E11E-C16D-4A8F-A55A-CC507991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2024-08-02T06:56:00Z</cp:lastPrinted>
  <dcterms:created xsi:type="dcterms:W3CDTF">2024-08-05T13:20:00Z</dcterms:created>
  <dcterms:modified xsi:type="dcterms:W3CDTF">2025-04-08T12:13:00Z</dcterms:modified>
</cp:coreProperties>
</file>